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KARTA KLIENTA W GABINECIE KOSMETYCZNYM</w:t>
      </w:r>
    </w:p>
    <w:p/>
    <w:p/>
    <w:p>
      <w:r>
        <w:rPr>
          <w:b/>
          <w:sz w:val="20"/>
        </w:rPr>
        <w:t>Dane klienta:</w:t>
      </w:r>
    </w:p>
    <w:p>
      <w:r>
        <w:rPr>
          <w:b w:val="0"/>
          <w:sz w:val="20"/>
        </w:rPr>
        <w:t>Imię i nazwisko : ____________________________________________</w:t>
      </w:r>
    </w:p>
    <w:p>
      <w:r>
        <w:rPr>
          <w:b w:val="0"/>
          <w:sz w:val="20"/>
        </w:rPr>
        <w:t>Data urodzenia : _____________________________________________</w:t>
      </w:r>
    </w:p>
    <w:p>
      <w:r>
        <w:rPr>
          <w:b w:val="0"/>
          <w:sz w:val="20"/>
        </w:rPr>
        <w:t>Adres zamieszkania : _________________________________________</w:t>
      </w:r>
    </w:p>
    <w:p>
      <w:r>
        <w:rPr>
          <w:b w:val="0"/>
          <w:sz w:val="20"/>
        </w:rPr>
        <w:t>Telefon kontaktowy : _________________________________________</w:t>
      </w:r>
    </w:p>
    <w:p>
      <w:r>
        <w:rPr>
          <w:b w:val="0"/>
          <w:sz w:val="20"/>
        </w:rPr>
        <w:t>E-mail : _____________________________________________________</w:t>
      </w:r>
    </w:p>
    <w:p/>
    <w:p>
      <w:r>
        <w:rPr>
          <w:b/>
          <w:sz w:val="20"/>
        </w:rPr>
        <w:t>Informacje medyczne i przeciwwskazania:</w:t>
      </w:r>
    </w:p>
    <w:p>
      <w:r>
        <w:rPr>
          <w:b w:val="0"/>
          <w:sz w:val="20"/>
        </w:rPr>
        <w:t>Czy cierpisz na choroby przewlekłe? Jeśli tak, jakie: ________________</w:t>
      </w:r>
    </w:p>
    <w:p>
      <w:r>
        <w:rPr>
          <w:b w:val="0"/>
          <w:sz w:val="20"/>
        </w:rPr>
        <w:t>Czy masz alergie na kosmetyki lub inne substancje? Jeśli tak, jakie: _______</w:t>
      </w:r>
    </w:p>
    <w:p>
      <w:r>
        <w:rPr>
          <w:b w:val="0"/>
          <w:sz w:val="20"/>
        </w:rPr>
        <w:t>Czy przyjmujesz leki? Jeśli tak, jakie: _______________________________</w:t>
      </w:r>
    </w:p>
    <w:p>
      <w:r>
        <w:rPr>
          <w:b w:val="0"/>
          <w:sz w:val="20"/>
        </w:rPr>
        <w:t>Czy jesteś w ciąży lub karmisz piersią? Tak / Nie ______________________</w:t>
      </w:r>
    </w:p>
    <w:p>
      <w:r>
        <w:rPr>
          <w:b w:val="0"/>
          <w:sz w:val="20"/>
        </w:rPr>
        <w:t>Inne istotne informacje dotyczące zdrowia: ___________________________</w:t>
      </w:r>
    </w:p>
    <w:p/>
    <w:p>
      <w:r>
        <w:rPr>
          <w:b/>
          <w:sz w:val="20"/>
        </w:rPr>
        <w:t>Historia zabiegów kosmetycznych:</w:t>
      </w:r>
    </w:p>
    <w:p>
      <w:r>
        <w:rPr>
          <w:b w:val="0"/>
          <w:sz w:val="20"/>
        </w:rPr>
        <w:t>Data ostatniego zabiegu : ___________________________________________</w:t>
      </w:r>
    </w:p>
    <w:p>
      <w:r>
        <w:rPr>
          <w:b w:val="0"/>
          <w:sz w:val="20"/>
        </w:rPr>
        <w:t>Rodzaj wykonywanych zabiegów : _____________________________________</w:t>
      </w:r>
    </w:p>
    <w:p>
      <w:r>
        <w:rPr>
          <w:b w:val="0"/>
          <w:sz w:val="20"/>
        </w:rPr>
        <w:t>Uwagi klienta dotyczące poprzednich zabiegów : _______________________</w:t>
      </w:r>
    </w:p>
    <w:p/>
    <w:p>
      <w:r>
        <w:rPr>
          <w:b/>
          <w:sz w:val="20"/>
        </w:rPr>
        <w:t>Oświadczenie i zgoda klienta:</w:t>
      </w:r>
    </w:p>
    <w:p>
      <w:r>
        <w:rPr>
          <w:b w:val="0"/>
          <w:sz w:val="20"/>
        </w:rPr>
        <w:t>Oświadczam, że udzielone przeze mnie informacje są prawdziwe i kompletne.</w:t>
      </w:r>
    </w:p>
    <w:p>
      <w:r>
        <w:rPr>
          <w:b w:val="0"/>
          <w:sz w:val="20"/>
        </w:rPr>
        <w:t>Zapoznałem/am się z przeciwwskazaniami do zabiegów kosmetycznych oraz regulaminem gabinetu.</w:t>
      </w:r>
    </w:p>
    <w:p>
      <w:r>
        <w:rPr>
          <w:b w:val="0"/>
          <w:sz w:val="20"/>
        </w:rPr>
        <w:t>Wyrażam zgodę na wykonanie zabiegów kosmetycznych zgodnie z moimi potrzebami i stanem zdrowia.</w:t>
      </w:r>
    </w:p>
    <w:p/>
    <w:p/>
    <w:p>
      <w:r>
        <w:rPr>
          <w:b w:val="0"/>
          <w:sz w:val="20"/>
        </w:rPr>
        <w:t>Miejsce, Data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 GABINETU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https://dokumenty-master.com/karta-klienta-w-gabinecie-kosmetycznym-wzor/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karta-klienta-w-gabinecie-kosmetycznym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