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INFORMACJA DLA SĄSIADÓW O REMONCIE</w:t>
      </w:r>
    </w:p>
    <w:p/>
    <w:p/>
    <w:p>
      <w:r>
        <w:rPr>
          <w:b/>
          <w:sz w:val="22"/>
        </w:rPr>
        <w:t>Szanowni Państwo,</w:t>
      </w:r>
    </w:p>
    <w:p/>
    <w:p>
      <w:r>
        <w:rPr>
          <w:b w:val="0"/>
          <w:sz w:val="22"/>
        </w:rPr>
        <w:t>Uprzejmie informujemy, że w najbliższym czasie na nieruchomości położonej pod adresem: __________________________________________________, zostaną przeprowadzone prace remontowe.</w:t>
      </w:r>
    </w:p>
    <w:p/>
    <w:p>
      <w:r>
        <w:rPr>
          <w:b/>
          <w:sz w:val="22"/>
        </w:rPr>
        <w:t>Zakres prac remontowych obejmuje:</w:t>
      </w:r>
    </w:p>
    <w:p>
      <w:r>
        <w:rPr>
          <w:b w:val="0"/>
          <w:sz w:val="22"/>
        </w:rPr>
        <w:t>- _________________________________________________________________</w:t>
        <w:br/>
        <w:t>- _________________________________________________________________</w:t>
        <w:br/>
        <w:t>- _________________________________________________________________</w:t>
      </w:r>
    </w:p>
    <w:p/>
    <w:p>
      <w:r>
        <w:rPr>
          <w:b/>
          <w:sz w:val="22"/>
        </w:rPr>
        <w:t>Planowany termin realizacji prac:</w:t>
      </w:r>
    </w:p>
    <w:p>
      <w:r>
        <w:rPr>
          <w:b w:val="0"/>
          <w:sz w:val="22"/>
        </w:rPr>
        <w:t>Rozpoczęcie: _______________________________________________________</w:t>
        <w:br/>
        <w:t>Zakończenie: _______________________________________________________</w:t>
      </w:r>
    </w:p>
    <w:p/>
    <w:p>
      <w:r>
        <w:rPr>
          <w:b w:val="0"/>
          <w:sz w:val="22"/>
        </w:rPr>
        <w:t>Przepraszamy za ewentualne niedogodności związane z prowadzonym remontem i dziękujemy za wyrozumiałość.</w:t>
      </w:r>
    </w:p>
    <w:p/>
    <w:p>
      <w:r>
        <w:rPr>
          <w:b/>
          <w:sz w:val="22"/>
        </w:rPr>
        <w:t>W razie pytań lub wątpliwości prosimy o kontakt pod numerem telefonu:</w:t>
      </w:r>
    </w:p>
    <w:p>
      <w:r>
        <w:rPr>
          <w:b w:val="0"/>
          <w:sz w:val="22"/>
        </w:rPr>
        <w:t>Telefon: 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Właściciel / Zarządca Nieruchomości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Sąsiad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https://dokumenty-master.com/informacja-dla-sasiadow-o-remoncie/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https://dokumenty-master.com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dokumenty-master.com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master.com/informacja-dla-sasiadow-o-remoncie/" TargetMode="External"/><Relationship Id="rId10" Type="http://schemas.openxmlformats.org/officeDocument/2006/relationships/hyperlink" Target="https://dokumenty-ma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