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FAKTURA RYCZAŁTOWA</w:t>
      </w:r>
    </w:p>
    <w:p/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Nazwa firmy: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Dane Nabywcy:</w:t>
      </w:r>
    </w:p>
    <w:p>
      <w:r>
        <w:rPr>
          <w:b w:val="0"/>
          <w:sz w:val="20"/>
        </w:rPr>
        <w:t>Nazwa firmy / Imię i nazwisko: 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 (jeśli dotyczy): ____________________________________________________</w:t>
      </w:r>
    </w:p>
    <w:p/>
    <w:p>
      <w:r>
        <w:rPr>
          <w:b/>
          <w:sz w:val="20"/>
        </w:rPr>
        <w:t>Szczegóły faktury:</w:t>
      </w:r>
    </w:p>
    <w:p>
      <w:r>
        <w:rPr>
          <w:b w:val="0"/>
          <w:sz w:val="20"/>
        </w:rPr>
        <w:t>Nr faktury: _____________________________________________________________</w:t>
      </w:r>
    </w:p>
    <w:p>
      <w:r>
        <w:rPr>
          <w:b w:val="0"/>
          <w:sz w:val="20"/>
        </w:rPr>
        <w:t>Data wystawienia: ______________________________________________________</w:t>
      </w:r>
    </w:p>
    <w:p>
      <w:r>
        <w:rPr>
          <w:b w:val="0"/>
          <w:sz w:val="20"/>
        </w:rPr>
        <w:t>Data sprzedaży/usługi: 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Nazwa towaru/usługi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Cena jednostkowa (PLN)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Wartość (PLN)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 w:val="0"/>
          <w:sz w:val="20"/>
        </w:rPr>
        <w:t>Razem wartość netto: ____________________ PLN</w:t>
      </w:r>
    </w:p>
    <w:p>
      <w:r>
        <w:rPr>
          <w:b w:val="0"/>
          <w:sz w:val="20"/>
        </w:rPr>
        <w:t>Podatek ryczałtowy (według stawki ustalonej w umowie): ____________________ PLN</w:t>
      </w:r>
    </w:p>
    <w:p>
      <w:r>
        <w:rPr>
          <w:b/>
          <w:sz w:val="20"/>
        </w:rPr>
        <w:t>Razem do zapłaty: ____________________ PLN</w:t>
      </w:r>
    </w:p>
    <w:p/>
    <w:p/>
    <w:p>
      <w:r>
        <w:rPr>
          <w:b w:val="0"/>
          <w:sz w:val="20"/>
        </w:rPr>
        <w:t>Forma płatności: _______________________________________________________</w:t>
      </w:r>
    </w:p>
    <w:p>
      <w:r>
        <w:rPr>
          <w:b w:val="0"/>
          <w:sz w:val="20"/>
        </w:rPr>
        <w:t>Termin płatności: ______________________________________________________</w:t>
      </w:r>
    </w:p>
    <w:p/>
    <w:p>
      <w:r>
        <w:rPr>
          <w:b w:val="0"/>
          <w:sz w:val="20"/>
        </w:rPr>
        <w:t>Oświadczam, że powyższa faktura została wystawiona zgodnie z obowiązującymi przepisami prawa podatkowego dotyczącymi ryczałtu od przychodów ewidencjonowanych.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Nabywca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https://dokumenty-master.com/faktura-ryczalt-wzor/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faktura-ryczalt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