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DZIENNIK KORESPONDENCYJNY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Nazwa firmy / Imię i nazwisko: 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Telefon: _______________________  Email: _________________________________</w:t>
      </w:r>
    </w:p>
    <w:p/>
    <w:p>
      <w:r>
        <w:rPr>
          <w:b/>
          <w:sz w:val="20"/>
        </w:rPr>
        <w:t>Odbiorca:</w:t>
      </w:r>
    </w:p>
    <w:p>
      <w:r>
        <w:rPr>
          <w:b w:val="0"/>
          <w:sz w:val="20"/>
        </w:rPr>
        <w:t>Nazwa firmy / Imię i nazwisko: 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Telefon: _______________________  Email: _________________________________</w:t>
      </w:r>
    </w:p>
    <w:p/>
    <w:p>
      <w:r>
        <w:rPr>
          <w:b/>
          <w:sz w:val="20"/>
        </w:rPr>
        <w:t>Temat korespondencji: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Data wpływu / wysłania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Nadawca / odbiorca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Forma korespondencji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Krótka treść / uwagi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0"/>
        </w:rPr>
        <w:t>Osoba prowadząca dziennik: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Podpis: ______________________________________________</w:t>
      </w:r>
    </w:p>
    <w:p/>
    <w:p/>
    <w:p>
      <w:r>
        <w:rPr>
          <w:b/>
          <w:sz w:val="20"/>
        </w:rPr>
        <w:t>Osoba zatwierdzająca: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Podpis: 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https://dokumenty-master.com/dziennik-korespondencyjny-wzor/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dziennik-korespondencyjn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