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DOWÓD SPRZEDAŻY</w:t>
      </w:r>
    </w:p>
    <w:p/>
    <w:p>
      <w:r>
        <w:rPr>
          <w:b/>
          <w:sz w:val="20"/>
        </w:rPr>
        <w:t>Sprzedawca: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</w:t>
      </w:r>
    </w:p>
    <w:p>
      <w:r>
        <w:rPr>
          <w:b w:val="0"/>
          <w:sz w:val="20"/>
        </w:rPr>
        <w:t>NIP / PESEL : _________________________________________________________________</w:t>
      </w:r>
    </w:p>
    <w:p>
      <w:r>
        <w:rPr>
          <w:b w:val="0"/>
          <w:sz w:val="20"/>
        </w:rPr>
        <w:t>Dokument tożsamości (seria i numer) : __________________________________________</w:t>
      </w:r>
    </w:p>
    <w:p/>
    <w:p>
      <w:r>
        <w:rPr>
          <w:b/>
          <w:sz w:val="20"/>
        </w:rPr>
        <w:t>Kupujący: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</w:t>
      </w:r>
    </w:p>
    <w:p>
      <w:r>
        <w:rPr>
          <w:b w:val="0"/>
          <w:sz w:val="20"/>
        </w:rPr>
        <w:t>NIP / PESEL : _________________________________________________________________</w:t>
      </w:r>
    </w:p>
    <w:p>
      <w:r>
        <w:rPr>
          <w:b w:val="0"/>
          <w:sz w:val="20"/>
        </w:rPr>
        <w:t>Dokument tożsamości (seria i numer) : __________________________________________</w:t>
      </w:r>
    </w:p>
    <w:p/>
    <w:p>
      <w:r>
        <w:rPr>
          <w:b/>
          <w:sz w:val="20"/>
        </w:rPr>
        <w:t>Przedmiot sprzedaży:</w:t>
      </w:r>
    </w:p>
    <w:p>
      <w:r>
        <w:rPr>
          <w:b w:val="0"/>
          <w:sz w:val="20"/>
        </w:rPr>
        <w:t>Nazwa / opis przedmiotu : _____________________________________________________</w:t>
      </w:r>
    </w:p>
    <w:p>
      <w:r>
        <w:rPr>
          <w:b w:val="0"/>
          <w:sz w:val="20"/>
        </w:rPr>
        <w:t>Marka / model : _______________________________________________________________</w:t>
      </w:r>
    </w:p>
    <w:p>
      <w:r>
        <w:rPr>
          <w:b w:val="0"/>
          <w:sz w:val="20"/>
        </w:rPr>
        <w:t>Numer seryjny / identyfikacyjny : ______________________________________________</w:t>
      </w:r>
    </w:p>
    <w:p>
      <w:r>
        <w:rPr>
          <w:b w:val="0"/>
          <w:sz w:val="20"/>
        </w:rPr>
        <w:t>Stan techniczny : _____________________________________________________________</w:t>
      </w:r>
    </w:p>
    <w:p>
      <w:r>
        <w:rPr>
          <w:b w:val="0"/>
          <w:sz w:val="20"/>
        </w:rPr>
        <w:t>Uwagi : ______________________________________________________________________</w:t>
      </w:r>
    </w:p>
    <w:p/>
    <w:p>
      <w:r>
        <w:rPr>
          <w:b/>
          <w:sz w:val="20"/>
        </w:rPr>
        <w:t>Cena sprzedaży:</w:t>
      </w:r>
    </w:p>
    <w:p>
      <w:r>
        <w:rPr>
          <w:b w:val="0"/>
          <w:sz w:val="20"/>
        </w:rPr>
        <w:t>Kwota (słownie) : ______________________________________________________________</w:t>
      </w:r>
    </w:p>
    <w:p>
      <w:r>
        <w:rPr>
          <w:b w:val="0"/>
          <w:sz w:val="20"/>
        </w:rPr>
        <w:t>Kwota (cyfrowo) : ______________________________________________________________</w:t>
      </w:r>
    </w:p>
    <w:p/>
    <w:p>
      <w:r>
        <w:rPr>
          <w:b w:val="0"/>
          <w:sz w:val="20"/>
        </w:rPr>
        <w:t>Sprzedawca oświadcza, że przedmiot sprzedaży jest jego własnością,</w:t>
      </w:r>
    </w:p>
    <w:p>
      <w:r>
        <w:rPr>
          <w:b w:val="0"/>
          <w:sz w:val="20"/>
        </w:rPr>
        <w:t>nie jest obciążony prawami osób trzecich oraz że nie toczy się w związku z nim</w:t>
      </w:r>
    </w:p>
    <w:p>
      <w:r>
        <w:rPr>
          <w:b w:val="0"/>
          <w:sz w:val="20"/>
        </w:rPr>
        <w:t>żadne postępowanie egzekucyjne ani sądowe.</w:t>
      </w:r>
    </w:p>
    <w:p/>
    <w:p>
      <w:r>
        <w:rPr>
          <w:b w:val="0"/>
          <w:sz w:val="20"/>
        </w:rPr>
        <w:t>Kupujący potwierdza odbiór przedmiotu sprzedaży oraz zapłatę wskazanej wyżej kwoty.</w:t>
      </w:r>
    </w:p>
    <w:p/>
    <w:p/>
    <w:p>
      <w:r>
        <w:rPr>
          <w:b w:val="0"/>
          <w:sz w:val="20"/>
        </w:rPr>
        <w:t>Miejsce i data sprzedaży : 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https://dokumenty-master.com/dowod-sprzedazy-wzor/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dowod-sprzedazy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