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DONOS DO OPIEKI SPOŁECZNEJ</w:t>
      </w:r>
    </w:p>
    <w:p/>
    <w:p/>
    <w:p>
      <w:r>
        <w:rPr>
          <w:b/>
          <w:sz w:val="20"/>
        </w:rPr>
        <w:t>Dane osoby składającej donos: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</w:t>
      </w:r>
    </w:p>
    <w:p/>
    <w:p/>
    <w:p>
      <w:r>
        <w:rPr>
          <w:b/>
          <w:sz w:val="20"/>
        </w:rPr>
        <w:t>Dane osoby, której dotyczy donos: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Telefon kontaktowy (jeśli znany): __________________________________________</w:t>
      </w:r>
    </w:p>
    <w:p/>
    <w:p/>
    <w:p>
      <w:r>
        <w:rPr>
          <w:b/>
          <w:sz w:val="20"/>
        </w:rPr>
        <w:t>Opis sytuacji będącej przedmiotem donosu (proszę opisać fakty i okoliczności):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Podstawa prawna (jeśli znana):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podane przeze mnie informacje są zgodne z moją najlepszą wiedzą i świadomością. Jednocześnie rozumiem, że fałszywe oskarżenia mogą podlegać sankcjom prawnym.</w:t>
      </w:r>
    </w:p>
    <w:p/>
    <w:p/>
    <w:p/>
    <w:p>
      <w:r>
        <w:rPr>
          <w:b w:val="0"/>
          <w:sz w:val="20"/>
        </w:rPr>
        <w:t>Miejsce: _______________________________    Data: __________________________</w:t>
      </w:r>
    </w:p>
    <w:p/>
    <w:p/>
    <w:p/>
    <w:p>
      <w:r>
        <w:rPr>
          <w:b w:val="0"/>
          <w:sz w:val="20"/>
        </w:rPr>
        <w:t>Podpis osoby składającej donos: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Opieki Społecznej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przyjęcia donosu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  <w:br/>
              <w:t>Data: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  <w:br/>
              <w:t>Data: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https://dokumenty-master.com/donos-do-opieki-spolecznej-wzor/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donos-do-opieki-spoleczn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