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COFNIĘCIE POZWU O ALIMENTY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/>
    <w:p>
      <w:r>
        <w:rPr>
          <w:b/>
          <w:sz w:val="20"/>
        </w:rPr>
        <w:t>Do Sądu Rejonowego w ____________________________________________</w:t>
      </w:r>
    </w:p>
    <w:p>
      <w:r>
        <w:rPr>
          <w:b/>
          <w:sz w:val="20"/>
        </w:rPr>
        <w:t>Wydział Rodzinny i Nieletnich</w:t>
      </w:r>
    </w:p>
    <w:p/>
    <w:p>
      <w:r>
        <w:rPr>
          <w:b/>
          <w:sz w:val="20"/>
        </w:rPr>
        <w:t>Dane pozwanego: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/>
    <w:p>
      <w:r>
        <w:rPr>
          <w:b/>
          <w:sz w:val="20"/>
        </w:rPr>
        <w:t>Sygnatura akt: ________________________________________________</w:t>
      </w:r>
    </w:p>
    <w:p/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niniejszym cofa pozew o alimenty złożony w dniu ________________ w sprawie o sygnaturze akt podanej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Z powodu zmiany okoliczności faktycznych/prawnych wnoszę o umorzenie postępowania w przedmiotowej sprawie oraz uznanie cofnięcia pozwu. Wniosek ten składam dobrowolnie i świadomie, oświadczając, że nie żądam zwrotu kosztów postępowania.</w:t>
      </w:r>
    </w:p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</w:t>
      </w:r>
    </w:p>
    <w:p/>
    <w:p/>
    <w:p>
      <w:r>
        <w:rPr>
          <w:b w:val="0"/>
          <w:sz w:val="20"/>
        </w:rPr>
        <w:t>Miejscowość: ______________________________________  Data: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https://dokumenty-master.com/cofniecie-pozwu-o-alimenty-wzor-pisma/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cofniecie-pozwu-o-alimenty-wzor-pism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