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ANKIETA OSOBOWA NAJEMCY</w:t>
      </w:r>
    </w:p>
    <w:p/>
    <w:p/>
    <w:p>
      <w:r>
        <w:rPr>
          <w:b/>
          <w:sz w:val="20"/>
        </w:rPr>
        <w:t>1. Dane osobowe najemcy: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Data urodzenia : ________________________________________________</w:t>
      </w:r>
    </w:p>
    <w:p>
      <w:r>
        <w:rPr>
          <w:b w:val="0"/>
          <w:sz w:val="20"/>
        </w:rPr>
        <w:t>PESEL : ________________________________________________________</w:t>
      </w:r>
    </w:p>
    <w:p>
      <w:r>
        <w:rPr>
          <w:b w:val="0"/>
          <w:sz w:val="20"/>
        </w:rPr>
        <w:t>Seria i numer dowodu osobistego : ______________________________</w:t>
      </w:r>
    </w:p>
    <w:p>
      <w:r>
        <w:rPr>
          <w:b w:val="0"/>
          <w:sz w:val="20"/>
        </w:rPr>
        <w:t>Adres zamieszkania : ____________________________________________</w:t>
      </w:r>
    </w:p>
    <w:p>
      <w:r>
        <w:rPr>
          <w:b w:val="0"/>
          <w:sz w:val="20"/>
        </w:rPr>
        <w:t>Adres korespondencyjny (jeśli inny) : ___________________________</w:t>
      </w:r>
    </w:p>
    <w:p>
      <w:r>
        <w:rPr>
          <w:b w:val="0"/>
          <w:sz w:val="20"/>
        </w:rPr>
        <w:t>Telefon kontaktowy : ____________________________________________</w:t>
      </w:r>
    </w:p>
    <w:p>
      <w:r>
        <w:rPr>
          <w:b w:val="0"/>
          <w:sz w:val="20"/>
        </w:rPr>
        <w:t>Adres email : _________________________________________________</w:t>
      </w:r>
    </w:p>
    <w:p/>
    <w:p>
      <w:r>
        <w:rPr>
          <w:b/>
          <w:sz w:val="20"/>
        </w:rPr>
        <w:t>2. Informacje o zatrudnieniu:</w:t>
      </w:r>
    </w:p>
    <w:p>
      <w:r>
        <w:rPr>
          <w:b w:val="0"/>
          <w:sz w:val="20"/>
        </w:rPr>
        <w:t>Rodzaj zatrudnienia : ___________________________________________</w:t>
      </w:r>
    </w:p>
    <w:p>
      <w:r>
        <w:rPr>
          <w:b w:val="0"/>
          <w:sz w:val="20"/>
        </w:rPr>
        <w:t>Nazwa i adres pracodawcy : _______________________________________</w:t>
      </w:r>
    </w:p>
    <w:p>
      <w:r>
        <w:rPr>
          <w:b w:val="0"/>
          <w:sz w:val="20"/>
        </w:rPr>
        <w:t>Stanowisko : _________________________________________________</w:t>
      </w:r>
    </w:p>
    <w:p>
      <w:r>
        <w:rPr>
          <w:b w:val="0"/>
          <w:sz w:val="20"/>
        </w:rPr>
        <w:t>Forma umowy (np. umowa o pracę, umowa zlecenie) : ________________</w:t>
      </w:r>
    </w:p>
    <w:p>
      <w:r>
        <w:rPr>
          <w:b w:val="0"/>
          <w:sz w:val="20"/>
        </w:rPr>
        <w:t>Czas trwania umowy : ___________________________________________</w:t>
      </w:r>
    </w:p>
    <w:p>
      <w:r>
        <w:rPr>
          <w:b w:val="0"/>
          <w:sz w:val="20"/>
        </w:rPr>
        <w:t>Wysokość miesięcznego dochodu netto : __________________________</w:t>
      </w:r>
    </w:p>
    <w:p/>
    <w:p>
      <w:r>
        <w:rPr>
          <w:b/>
          <w:sz w:val="20"/>
        </w:rPr>
        <w:t>3. Informacje o sytuacji mieszkaniowej:</w:t>
      </w:r>
    </w:p>
    <w:p>
      <w:r>
        <w:rPr>
          <w:b w:val="0"/>
          <w:sz w:val="20"/>
        </w:rPr>
        <w:t>Aktualne miejsce zamieszkania : ________________________________</w:t>
      </w:r>
    </w:p>
    <w:p>
      <w:r>
        <w:rPr>
          <w:b w:val="0"/>
          <w:sz w:val="20"/>
        </w:rPr>
        <w:t>Status prawny lokalu (własność, najem, użyczenie) : ______________</w:t>
      </w:r>
    </w:p>
    <w:p>
      <w:r>
        <w:rPr>
          <w:b w:val="0"/>
          <w:sz w:val="20"/>
        </w:rPr>
        <w:t>Czy posiada inne zobowiązania najmu? (tak/nie) : _________________</w:t>
      </w:r>
    </w:p>
    <w:p>
      <w:r>
        <w:rPr>
          <w:b w:val="0"/>
          <w:sz w:val="20"/>
        </w:rPr>
        <w:t>Jeśli tak, to jakie? : ___________________________________________</w:t>
      </w:r>
    </w:p>
    <w:p/>
    <w:p>
      <w:r>
        <w:rPr>
          <w:b/>
          <w:sz w:val="20"/>
        </w:rPr>
        <w:t>4. Dane dodatkowe:</w:t>
      </w:r>
    </w:p>
    <w:p>
      <w:r>
        <w:rPr>
          <w:b w:val="0"/>
          <w:sz w:val="20"/>
        </w:rPr>
        <w:t>Liczba osób planujących zamieszkać : ____________________________</w:t>
      </w:r>
    </w:p>
    <w:p>
      <w:r>
        <w:rPr>
          <w:b w:val="0"/>
          <w:sz w:val="20"/>
        </w:rPr>
        <w:t>Informacje o zwierzętach : _____________________________________</w:t>
      </w:r>
    </w:p>
    <w:p>
      <w:r>
        <w:rPr>
          <w:b w:val="0"/>
          <w:sz w:val="20"/>
        </w:rPr>
        <w:t>Inne istotne informacje : _______________________________________</w:t>
      </w:r>
    </w:p>
    <w:p/>
    <w:p/>
    <w:p>
      <w:r>
        <w:rPr>
          <w:b/>
          <w:sz w:val="20"/>
        </w:rPr>
        <w:t>Oświadczenia najemcy:</w:t>
      </w:r>
    </w:p>
    <w:p>
      <w:r>
        <w:rPr>
          <w:b w:val="0"/>
          <w:sz w:val="20"/>
        </w:rPr>
        <w:t>1. Oświadczam, że wszystkie podane wyżej informacje są prawdziwe i zgodne ze stanem faktycznym.</w:t>
      </w:r>
    </w:p>
    <w:p>
      <w:r>
        <w:rPr>
          <w:b w:val="0"/>
          <w:sz w:val="20"/>
        </w:rPr>
        <w:t>2. Wyrażam zgodę na przetwarzanie moich danych osobowych w celu zawarcia i realizacji umowy najmu.</w:t>
      </w:r>
    </w:p>
    <w:p>
      <w:r>
        <w:rPr>
          <w:b w:val="0"/>
          <w:sz w:val="20"/>
        </w:rPr>
        <w:t>3. Zobowiązuję się do terminowego regulowania opłat związanych z najmem lokalu.</w:t>
      </w:r>
    </w:p>
    <w:p/>
    <w:p/>
    <w:p>
      <w:r>
        <w:rPr>
          <w:b w:val="0"/>
          <w:sz w:val="20"/>
        </w:rPr>
        <w:t>Miejsce : ____________________________________    Data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Najemcy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https://dokumenty-master.com/ankieta-osobowa-najemcy-wzor/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ankieta-osobowa-najemc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